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8BE6" w14:textId="77777777" w:rsidR="009D1AA6" w:rsidRPr="007C21C9" w:rsidRDefault="00000000" w:rsidP="007C21C9">
      <w:pPr>
        <w:pStyle w:val="Nadpis1"/>
        <w:jc w:val="center"/>
        <w:rPr>
          <w:color w:val="EE0000"/>
        </w:rPr>
      </w:pPr>
      <w:r w:rsidRPr="007C21C9">
        <w:rPr>
          <w:color w:val="EE0000"/>
        </w:rPr>
        <w:t>Tlačivo na ospravedlnenie neprítomnosti dieťaťa v predprimárnom vzdelávaní</w:t>
      </w:r>
    </w:p>
    <w:p w14:paraId="2428C7DB" w14:textId="77777777" w:rsidR="009D1AA6" w:rsidRDefault="00000000">
      <w:r>
        <w:t>Materská škola Tribečská 2633/12, Topoľčany</w:t>
      </w:r>
    </w:p>
    <w:p w14:paraId="4B87D31B" w14:textId="77777777" w:rsidR="009D1AA6" w:rsidRDefault="00000000">
      <w:r>
        <w:t>Školský rok: 2024/2025</w:t>
      </w:r>
    </w:p>
    <w:p w14:paraId="34BA95A4" w14:textId="77777777" w:rsidR="009D1AA6" w:rsidRDefault="00000000">
      <w:r>
        <w:br/>
        <w:t>Meno a priezvisko dieťaťa: ..........................................................</w:t>
      </w:r>
    </w:p>
    <w:p w14:paraId="750B7E74" w14:textId="77777777" w:rsidR="009D1AA6" w:rsidRDefault="00000000">
      <w:r>
        <w:t>Trieda: ..............................................................................</w:t>
      </w:r>
    </w:p>
    <w:p w14:paraId="54FF2C17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t>Dátum neprítomnosti: od ..................... do .....................</w:t>
      </w:r>
    </w:p>
    <w:p w14:paraId="5C4B433F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t>Počet vymeškaných dní: .....................</w:t>
      </w:r>
    </w:p>
    <w:p w14:paraId="4E5FC05F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br/>
        <w:t>Dôvod neprítomnosti (zaškrtnite):</w:t>
      </w:r>
    </w:p>
    <w:p w14:paraId="4A63D959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t>☐ choroba (s potvrdením lekára)</w:t>
      </w:r>
      <w:r w:rsidRPr="007C21C9">
        <w:rPr>
          <w:lang w:val="pl-PL"/>
        </w:rPr>
        <w:br/>
        <w:t>☐ ospravedlnenie zákonným zástupcom (max. 5 dní)</w:t>
      </w:r>
      <w:r w:rsidRPr="007C21C9">
        <w:rPr>
          <w:lang w:val="pl-PL"/>
        </w:rPr>
        <w:br/>
        <w:t>☐ iný dôvod: .....................................................................</w:t>
      </w:r>
    </w:p>
    <w:p w14:paraId="73960731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br/>
        <w:t>Vyhlásenie zákonného zástupcu:</w:t>
      </w:r>
    </w:p>
    <w:p w14:paraId="5D9ED72A" w14:textId="77777777" w:rsidR="009D1AA6" w:rsidRPr="007C21C9" w:rsidRDefault="00000000">
      <w:pPr>
        <w:rPr>
          <w:lang w:val="pl-PL"/>
        </w:rPr>
      </w:pPr>
      <w:r w:rsidRPr="007C21C9">
        <w:rPr>
          <w:lang w:val="pl-PL"/>
        </w:rPr>
        <w:br/>
        <w:t>Vyhlasujem, že uvedené údaje sú pravdivé. Beriem na vedomie, že v prípade dieťaťa v povinnom predprimárnom vzdelávaní je neprítomnosť nad 5 po sebe nasledujúcich vyučovacích dní možná len s potvrdením lekára.</w:t>
      </w:r>
      <w:r w:rsidRPr="007C21C9">
        <w:rPr>
          <w:lang w:val="pl-PL"/>
        </w:rPr>
        <w:br/>
      </w:r>
    </w:p>
    <w:p w14:paraId="31B1438B" w14:textId="77777777" w:rsidR="009D1AA6" w:rsidRDefault="00000000">
      <w:r w:rsidRPr="007C21C9">
        <w:rPr>
          <w:lang w:val="pl-PL"/>
        </w:rPr>
        <w:br/>
      </w:r>
      <w:proofErr w:type="spellStart"/>
      <w:r>
        <w:t>Dátum</w:t>
      </w:r>
      <w:proofErr w:type="spellEnd"/>
      <w:r>
        <w:t>: .......................                     Podpis zákonného zástupcu: .................................</w:t>
      </w:r>
    </w:p>
    <w:sectPr w:rsidR="009D1A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634751">
    <w:abstractNumId w:val="8"/>
  </w:num>
  <w:num w:numId="2" w16cid:durableId="1192381958">
    <w:abstractNumId w:val="6"/>
  </w:num>
  <w:num w:numId="3" w16cid:durableId="18744577">
    <w:abstractNumId w:val="5"/>
  </w:num>
  <w:num w:numId="4" w16cid:durableId="2146119206">
    <w:abstractNumId w:val="4"/>
  </w:num>
  <w:num w:numId="5" w16cid:durableId="1394743144">
    <w:abstractNumId w:val="7"/>
  </w:num>
  <w:num w:numId="6" w16cid:durableId="645738607">
    <w:abstractNumId w:val="3"/>
  </w:num>
  <w:num w:numId="7" w16cid:durableId="528223918">
    <w:abstractNumId w:val="2"/>
  </w:num>
  <w:num w:numId="8" w16cid:durableId="1227497985">
    <w:abstractNumId w:val="1"/>
  </w:num>
  <w:num w:numId="9" w16cid:durableId="34513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6C"/>
    <w:rsid w:val="00034616"/>
    <w:rsid w:val="0006063C"/>
    <w:rsid w:val="0015074B"/>
    <w:rsid w:val="0029639D"/>
    <w:rsid w:val="00326F90"/>
    <w:rsid w:val="007C21C9"/>
    <w:rsid w:val="009D1AA6"/>
    <w:rsid w:val="009D2922"/>
    <w:rsid w:val="00AA1D8D"/>
    <w:rsid w:val="00B47730"/>
    <w:rsid w:val="00CB0664"/>
    <w:rsid w:val="00F16A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D44F4"/>
  <w14:defaultImageDpi w14:val="300"/>
  <w15:docId w15:val="{2DD4E0FC-DDC9-4E2E-A713-7CE6596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Katarína Bezáková</cp:lastModifiedBy>
  <cp:revision>2</cp:revision>
  <dcterms:created xsi:type="dcterms:W3CDTF">2025-11-05T08:17:00Z</dcterms:created>
  <dcterms:modified xsi:type="dcterms:W3CDTF">2025-11-05T08:17:00Z</dcterms:modified>
  <cp:category/>
</cp:coreProperties>
</file>